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05E6C"/>
          <w:sz w:val="32"/>
        </w:rPr>
        <w:t>LivingMind Home</w:t>
      </w:r>
    </w:p>
    <w:p>
      <w:pPr>
        <w:jc w:val="center"/>
      </w:pPr>
      <w:r>
        <w:rPr>
          <w:b/>
          <w:color w:val="0B1F2A"/>
          <w:sz w:val="52"/>
        </w:rPr>
        <w:t>AI Driver for Control4</w:t>
      </w:r>
    </w:p>
    <w:p>
      <w:pPr>
        <w:jc w:val="center"/>
      </w:pPr>
      <w:r>
        <w:rPr>
          <w:color w:val="0B1F2A"/>
          <w:sz w:val="32"/>
        </w:rPr>
        <w:t>Installation Guide &amp; Dealer Setup Checklist</w:t>
      </w:r>
    </w:p>
    <w:p>
      <w:pPr>
        <w:jc w:val="center"/>
      </w:pPr>
      <w:r>
        <w:rPr>
          <w:b/>
          <w:color w:val="005E6C"/>
          <w:sz w:val="24"/>
        </w:rPr>
        <w:t>Official Guide - Version 103</w:t>
      </w:r>
    </w:p>
    <w:p>
      <w:pPr/>
    </w:p>
    <w:p>
      <w:pPr>
        <w:pStyle w:val="LMNote"/>
      </w:pPr>
      <w:r>
        <w:t>Important: Most installation problems are caused by incorrect room names, incorrect device-to-room mapping, unclear shade names, missing shade orientation, incorrect motion sensor classification, or enabling automation across the whole home before testing one room at a time.</w:t>
      </w:r>
    </w:p>
    <w:p>
      <w:pPr>
        <w:pStyle w:val="Heading1"/>
      </w:pPr>
      <w:r>
        <w:t>Contents</w:t>
      </w:r>
    </w:p>
    <w:p>
      <w:pPr>
        <w:pStyle w:val="ListBullet"/>
      </w:pPr>
      <w:r>
        <w:t>1. Purpose</w:t>
      </w:r>
    </w:p>
    <w:p>
      <w:pPr>
        <w:pStyle w:val="ListBullet"/>
      </w:pPr>
      <w:r>
        <w:t>2. Important Safety and Scope Notice</w:t>
      </w:r>
    </w:p>
    <w:p>
      <w:pPr>
        <w:pStyle w:val="ListBullet"/>
      </w:pPr>
      <w:r>
        <w:t>3. What Is New in Version 103</w:t>
      </w:r>
    </w:p>
    <w:p>
      <w:pPr>
        <w:pStyle w:val="ListBullet"/>
      </w:pPr>
      <w:r>
        <w:t>4. Before You Begin</w:t>
      </w:r>
    </w:p>
    <w:p>
      <w:pPr>
        <w:pStyle w:val="ListBullet"/>
      </w:pPr>
      <w:r>
        <w:t>5. Project Structure Requirements</w:t>
      </w:r>
    </w:p>
    <w:p>
      <w:pPr>
        <w:pStyle w:val="ListBullet"/>
      </w:pPr>
      <w:r>
        <w:t>6. Recommended Naming Rules</w:t>
      </w:r>
    </w:p>
    <w:p>
      <w:pPr>
        <w:pStyle w:val="ListBullet"/>
      </w:pPr>
      <w:r>
        <w:t>7. Homeowner Web Portal and Room Strategies</w:t>
      </w:r>
    </w:p>
    <w:p>
      <w:pPr>
        <w:pStyle w:val="ListBullet"/>
      </w:pPr>
      <w:r>
        <w:t>8. Motion / Occupancy Sensor Classification</w:t>
      </w:r>
    </w:p>
    <w:p>
      <w:pPr>
        <w:pStyle w:val="ListBullet"/>
      </w:pPr>
      <w:r>
        <w:t>9. Sleep, Wake, Away, and Room Scene Integration</w:t>
      </w:r>
    </w:p>
    <w:p>
      <w:pPr>
        <w:pStyle w:val="ListBullet"/>
      </w:pPr>
      <w:r>
        <w:t>10. Driver Installation Steps</w:t>
      </w:r>
    </w:p>
    <w:p>
      <w:pPr>
        <w:pStyle w:val="ListBullet"/>
      </w:pPr>
      <w:r>
        <w:t>11. Lighting Automation Validation</w:t>
      </w:r>
    </w:p>
    <w:p>
      <w:pPr>
        <w:pStyle w:val="ListBullet"/>
      </w:pPr>
      <w:r>
        <w:t>12. Shade / Blind / Curtain Automation Validation</w:t>
      </w:r>
    </w:p>
    <w:p>
      <w:pPr>
        <w:pStyle w:val="ListBullet"/>
      </w:pPr>
      <w:r>
        <w:t>13. Temperature Strategy Validation</w:t>
      </w:r>
    </w:p>
    <w:p>
      <w:pPr>
        <w:pStyle w:val="ListBullet"/>
      </w:pPr>
      <w:r>
        <w:t>14. Residence Mode Validation</w:t>
      </w:r>
    </w:p>
    <w:p>
      <w:pPr>
        <w:pStyle w:val="ListBullet"/>
      </w:pPr>
      <w:r>
        <w:t>15. Manual Operation Protection</w:t>
      </w:r>
    </w:p>
    <w:p>
      <w:pPr>
        <w:pStyle w:val="ListBullet"/>
      </w:pPr>
      <w:r>
        <w:t>16. Diagnostics and Logs</w:t>
      </w:r>
    </w:p>
    <w:p>
      <w:pPr>
        <w:pStyle w:val="ListBullet"/>
      </w:pPr>
      <w:r>
        <w:t>17. Recommended Installation Sequence</w:t>
      </w:r>
    </w:p>
    <w:p>
      <w:pPr>
        <w:pStyle w:val="ListBullet"/>
      </w:pPr>
      <w:r>
        <w:t>18. Dealer Setup Checklist</w:t>
      </w:r>
    </w:p>
    <w:p>
      <w:pPr>
        <w:pStyle w:val="ListBullet"/>
      </w:pPr>
      <w:r>
        <w:t>19. Trial Recommendation</w:t>
      </w:r>
    </w:p>
    <w:p>
      <w:pPr>
        <w:pStyle w:val="ListBullet"/>
      </w:pPr>
      <w:r>
        <w:t>20. Common Installation Mistakes</w:t>
      </w:r>
    </w:p>
    <w:p>
      <w:pPr>
        <w:pStyle w:val="ListBullet"/>
      </w:pPr>
      <w:r>
        <w:t>21. Support Contact</w:t>
      </w:r>
    </w:p>
    <w:p>
      <w:pPr>
        <w:pStyle w:val="ListBullet"/>
      </w:pPr>
      <w:r>
        <w:t>22. Third-Party Notice</w:t>
      </w:r>
    </w:p>
    <w:p>
      <w:r>
        <w:br w:type="page"/>
      </w:r>
    </w:p>
    <w:p>
      <w:pPr>
        <w:pStyle w:val="Heading1"/>
      </w:pPr>
      <w:r>
        <w:t>1. Purpose</w:t>
      </w:r>
    </w:p>
    <w:p>
      <w:pPr/>
      <w:r>
        <w:t>This installation guide explains how to install and prepare the LivingMind Home AI Driver for Control4 in a residential Control4 project.</w:t>
      </w:r>
    </w:p>
    <w:p>
      <w:pPr/>
      <w:r>
        <w:t>The driver helps Control4 dealers and programmers create more consistent lighting, shade, temperature, room-scene, Sleep/Wake, and Residence Mode automation behavior with less repetitive room-by-room Composer programming.</w:t>
      </w:r>
    </w:p>
    <w:p>
      <w:pPr/>
      <w:r>
        <w:t>This guide focuses on installation preparation, project naming requirements, room and device mapping, Homeowner Web Portal setup, motion sensor classification, room strategy configuration, keypad integration, validation, and support logging.</w:t>
      </w:r>
    </w:p>
    <w:p>
      <w:pPr>
        <w:pStyle w:val="Heading1"/>
      </w:pPr>
      <w:r>
        <w:t>2. Important Safety and Scope Notice</w:t>
      </w:r>
    </w:p>
    <w:p>
      <w:pPr/>
      <w:r>
        <w:t>This driver is a residential convenience automation driver. It is not a security system, life-safety system, emergency response system, medical monitoring system, elder-care system, access-control system, or complete HVAC management system.</w:t>
      </w:r>
    </w:p>
    <w:p>
      <w:pPr/>
      <w:r>
        <w:t>Do not use this driver as the only basis for any safety-critical action.</w:t>
      </w:r>
    </w:p>
    <w:p>
      <w:pPr/>
      <w:r>
        <w:t>The Version 103 release focuses on:</w:t>
      </w:r>
    </w:p>
    <w:p>
      <w:pPr>
        <w:pStyle w:val="ListBullet"/>
      </w:pPr>
      <w:r>
        <w:t>AI automation behavior for residential Control4 projects</w:t>
      </w:r>
    </w:p>
    <w:p>
      <w:pPr>
        <w:pStyle w:val="ListBullet"/>
      </w:pPr>
      <w:r>
        <w:t>Adaptive lighting automation and night lighting behavior</w:t>
      </w:r>
    </w:p>
    <w:p>
      <w:pPr>
        <w:pStyle w:val="ListBullet"/>
      </w:pPr>
      <w:r>
        <w:t>Shade, blind, and curtain sun protection and evening privacy behavior</w:t>
      </w:r>
    </w:p>
    <w:p>
      <w:pPr>
        <w:pStyle w:val="ListBullet"/>
      </w:pPr>
      <w:r>
        <w:t>Homeowner Web Portal support for whole-home defaults and room-by-room strategies</w:t>
      </w:r>
    </w:p>
    <w:p>
      <w:pPr>
        <w:pStyle w:val="ListBullet"/>
      </w:pPr>
      <w:r>
        <w:t>Manual override protection for supported lighting, shade, and temperature behavior</w:t>
      </w:r>
    </w:p>
    <w:p>
      <w:pPr>
        <w:pStyle w:val="ListBullet"/>
      </w:pPr>
      <w:r>
        <w:t>Sleep / Wake room behavior and Residence Away / Home integration</w:t>
      </w:r>
    </w:p>
    <w:p>
      <w:pPr>
        <w:pStyle w:val="ListBullet"/>
      </w:pPr>
      <w:r>
        <w:t>Room-level lights-off and media-off scene behavior where configured</w:t>
      </w:r>
    </w:p>
    <w:p>
      <w:pPr>
        <w:pStyle w:val="ListBullet"/>
      </w:pPr>
      <w:r>
        <w:t>Supported cooling energy-saving behavior and supported independent floor-heating energy-saving behavior where installed and configured</w:t>
      </w:r>
    </w:p>
    <w:p>
      <w:pPr/>
      <w:r>
        <w:t>The driver does not provide formal automation support for:</w:t>
      </w:r>
    </w:p>
    <w:p>
      <w:pPr>
        <w:pStyle w:val="ListBullet"/>
      </w:pPr>
      <w:r>
        <w:t>Security alarms or intrusion detection</w:t>
      </w:r>
    </w:p>
    <w:p>
      <w:pPr>
        <w:pStyle w:val="ListBullet"/>
      </w:pPr>
      <w:r>
        <w:t>Door locks or garage doors</w:t>
      </w:r>
    </w:p>
    <w:p>
      <w:pPr>
        <w:pStyle w:val="ListBullet"/>
      </w:pPr>
      <w:r>
        <w:t>Fire, smoke, or carbon monoxide alarms</w:t>
      </w:r>
    </w:p>
    <w:p>
      <w:pPr>
        <w:pStyle w:val="ListBullet"/>
      </w:pPr>
      <w:r>
        <w:t>Water leak protection or gas valves</w:t>
      </w:r>
    </w:p>
    <w:p>
      <w:pPr>
        <w:pStyle w:val="ListBullet"/>
      </w:pPr>
      <w:r>
        <w:t>Medical care, elder care, or emergency response automation</w:t>
      </w:r>
    </w:p>
    <w:p>
      <w:pPr>
        <w:pStyle w:val="ListBullet"/>
      </w:pPr>
      <w:r>
        <w:t>Any life-safety or safety-critical system</w:t>
      </w:r>
    </w:p>
    <w:p>
      <w:pPr>
        <w:pStyle w:val="ListBullet"/>
      </w:pPr>
      <w:r>
        <w:t>General HVAC system design, HVAC safety control, or heating safety behavior</w:t>
      </w:r>
    </w:p>
    <w:p>
      <w:pPr/>
      <w:r>
        <w:t>The installing dealer is responsible for confirming that each room, device, and automation behavior is appropriate for the project.</w:t>
      </w:r>
    </w:p>
    <w:p>
      <w:pPr/>
      <w:r>
        <w:t>This is a third-party Control4 driver and is not an official Control4 product.</w:t>
      </w:r>
    </w:p>
    <w:p>
      <w:pPr>
        <w:pStyle w:val="Heading1"/>
      </w:pPr>
      <w:r>
        <w:t>3. What Is New in Version 103</w:t>
      </w:r>
    </w:p>
    <w:p>
      <w:pPr>
        <w:pStyle w:val="ListBullet"/>
      </w:pPr>
      <w:r>
        <w:t>Homeowner Web Portal support for project binding, whole-home defaults, and room-by-room strategies.</w:t>
      </w:r>
    </w:p>
    <w:p>
      <w:pPr>
        <w:pStyle w:val="ListBullet"/>
      </w:pPr>
      <w:r>
        <w:t>Room strategy support for lighting, shades, and temperature behavior after installation.</w:t>
      </w:r>
    </w:p>
    <w:p>
      <w:pPr>
        <w:pStyle w:val="ListBullet"/>
      </w:pPr>
      <w:r>
        <w:t>Web-based room policy synchronization into the driver runtime.</w:t>
      </w:r>
    </w:p>
    <w:p>
      <w:pPr>
        <w:pStyle w:val="ListBullet"/>
      </w:pPr>
      <w:r>
        <w:t>Shade orientation configuration through the Homeowner Web Portal where shade automation is used.</w:t>
      </w:r>
    </w:p>
    <w:p>
      <w:pPr>
        <w:pStyle w:val="ListBullet"/>
      </w:pPr>
      <w:r>
        <w:t>Room-level evening privacy scheduling for shades, blinds, and curtains.</w:t>
      </w:r>
    </w:p>
    <w:p>
      <w:pPr>
        <w:pStyle w:val="ListBullet"/>
      </w:pPr>
      <w:r>
        <w:t>Improved Residence Away / Home behavior.</w:t>
      </w:r>
    </w:p>
    <w:p>
      <w:pPr>
        <w:pStyle w:val="ListBullet"/>
      </w:pPr>
      <w:r>
        <w:t>Improved Sleep Room and room-scene integration, including room media behavior where supported.</w:t>
      </w:r>
    </w:p>
    <w:p>
      <w:pPr>
        <w:pStyle w:val="ListBullet"/>
      </w:pPr>
      <w:r>
        <w:t>Improved room temperature enable/disable gating and temperature strategy behavior.</w:t>
      </w:r>
    </w:p>
    <w:p>
      <w:pPr>
        <w:pStyle w:val="ListBullet"/>
      </w:pPr>
      <w:r>
        <w:t>Reduced normal diagnostic log output when Debug Mode is Off or when installation log focus is not required.</w:t>
      </w:r>
    </w:p>
    <w:p>
      <w:pPr>
        <w:pStyle w:val="Heading1"/>
      </w:pPr>
      <w:r>
        <w:t>4. Before You Begin</w:t>
      </w:r>
    </w:p>
    <w:p>
      <w:pPr/>
      <w:r>
        <w:t>Before installing or enabling automation, confirm that all target devices are correctly installed, assigned to the proper rooms, and tested manually in Composer.</w:t>
      </w:r>
    </w:p>
    <w:p>
      <w:pPr/>
      <w:r>
        <w:t>Recommended prerequisites:</w:t>
      </w:r>
    </w:p>
    <w:p>
      <w:pPr>
        <w:pStyle w:val="ListBullet"/>
      </w:pPr>
      <w:r>
        <w:t>Control4 controller is online.</w:t>
      </w:r>
    </w:p>
    <w:p>
      <w:pPr>
        <w:pStyle w:val="ListBullet"/>
      </w:pPr>
      <w:r>
        <w:t>Control4 OS version 3.3.0 or later is required. Control4 OS versions below 3.3.0 are not supported because Sleep / Wake behavior and driver-managed Command lighting scenes require OS 3.3.0 or later.</w:t>
      </w:r>
    </w:p>
    <w:p>
      <w:pPr>
        <w:pStyle w:val="ListBullet"/>
      </w:pPr>
      <w:r>
        <w:t>Lighting devices are added and controllable.</w:t>
      </w:r>
    </w:p>
    <w:p>
      <w:pPr>
        <w:pStyle w:val="ListBullet"/>
      </w:pPr>
      <w:r>
        <w:t>Shade, blind, curtain, or shading devices are added and controllable.</w:t>
      </w:r>
    </w:p>
    <w:p>
      <w:pPr>
        <w:pStyle w:val="ListBullet"/>
      </w:pPr>
      <w:r>
        <w:t>Motion sensors or occupancy sensors are added and reporting correctly.</w:t>
      </w:r>
    </w:p>
    <w:p>
      <w:pPr>
        <w:pStyle w:val="ListBullet"/>
      </w:pPr>
      <w:r>
        <w:t>Supported air-conditioning devices are added and controllable where temperature strategy will be used.</w:t>
      </w:r>
    </w:p>
    <w:p>
      <w:pPr>
        <w:pStyle w:val="ListBullet"/>
      </w:pPr>
      <w:r>
        <w:t>Supported independent floor-heating devices are added and controllable where floor-heating energy-saving behavior will be used.</w:t>
      </w:r>
    </w:p>
    <w:p>
      <w:pPr>
        <w:pStyle w:val="ListBullet"/>
      </w:pPr>
      <w:r>
        <w:t>Room names and device names are clean, meaningful, and consistent.</w:t>
      </w:r>
    </w:p>
    <w:p>
      <w:pPr>
        <w:pStyle w:val="ListBullet"/>
      </w:pPr>
      <w:r>
        <w:t>Devices are assigned to the correct rooms.</w:t>
      </w:r>
    </w:p>
    <w:p>
      <w:pPr>
        <w:pStyle w:val="ListBullet"/>
      </w:pPr>
      <w:r>
        <w:t>Internet access is available for DriverCentral licensing, weather-aware behavior, and service connectivity.</w:t>
      </w:r>
    </w:p>
    <w:p>
      <w:pPr>
        <w:pStyle w:val="ListBullet"/>
      </w:pPr>
      <w:r>
        <w:t>Dealer has access to Composer Pro and can modify project programming and driver settings.</w:t>
      </w:r>
    </w:p>
    <w:p>
      <w:pPr/>
      <w:r>
        <w:t>Do not continue until the target devices themselves have been installed, assigned, and tested successfully in Composer. The intended workflow is to confirm that devices work correctly, then use this driver to provide the automation logic instead of creating large amounts of repetitive Composer programming.</w:t>
      </w:r>
    </w:p>
    <w:p>
      <w:pPr>
        <w:pStyle w:val="Heading1"/>
      </w:pPr>
      <w:r>
        <w:t>5. Project Structure Requirements</w:t>
      </w:r>
    </w:p>
    <w:p>
      <w:pPr>
        <w:pStyle w:val="Heading2"/>
      </w:pPr>
      <w:r>
        <w:t>5.1 Room-to-Device Mapping</w:t>
      </w:r>
    </w:p>
    <w:p>
      <w:pPr/>
      <w:r>
        <w:t>Correct room-to-device mapping is critical. Each controlled or observed device must be assigned to the room whose behavior it should affect.</w:t>
      </w:r>
    </w:p>
    <w:p>
      <w:pPr>
        <w:pStyle w:val="ListBullet"/>
      </w:pPr>
      <w:r>
        <w:t>Lights are in the correct room.</w:t>
      </w:r>
    </w:p>
    <w:p>
      <w:pPr>
        <w:pStyle w:val="ListBullet"/>
      </w:pPr>
      <w:r>
        <w:t>Shades / blinds / curtains are in the correct room.</w:t>
      </w:r>
    </w:p>
    <w:p>
      <w:pPr>
        <w:pStyle w:val="ListBullet"/>
      </w:pPr>
      <w:r>
        <w:t>Motion sensors are in the correct room.</w:t>
      </w:r>
    </w:p>
    <w:p>
      <w:pPr>
        <w:pStyle w:val="ListBullet"/>
      </w:pPr>
      <w:r>
        <w:t>Keypads are associated with the intended room behavior.</w:t>
      </w:r>
    </w:p>
    <w:p>
      <w:pPr>
        <w:pStyle w:val="ListBullet"/>
      </w:pPr>
      <w:r>
        <w:t>Air-conditioning devices are in the correct room.</w:t>
      </w:r>
    </w:p>
    <w:p>
      <w:pPr>
        <w:pStyle w:val="ListBullet"/>
      </w:pPr>
      <w:r>
        <w:t>Floor-heating devices are in the correct room.</w:t>
      </w:r>
    </w:p>
    <w:p>
      <w:pPr/>
      <w:r>
        <w:t>Incorrect room mapping may cause the wrong room to turn on lights, close shades, trigger temperature behavior, or ignore manual override behavior.</w:t>
      </w:r>
    </w:p>
    <w:p>
      <w:pPr>
        <w:pStyle w:val="Heading2"/>
      </w:pPr>
      <w:r>
        <w:t>5.2 Stair Areas Must Be Split by Floor</w:t>
      </w:r>
    </w:p>
    <w:p>
      <w:pPr/>
      <w:r>
        <w:t>Do not use one single room named "Stairs" for the entire home if the stairs span multiple floors. Each stair or landing area should have its own room when it has independent lighting, sensors, or automation behavior.</w:t>
      </w:r>
    </w:p>
    <w:p>
      <w:pPr>
        <w:pStyle w:val="ListBullet"/>
      </w:pPr>
      <w:r>
        <w:t>First Floor Stairs</w:t>
      </w:r>
    </w:p>
    <w:p>
      <w:pPr>
        <w:pStyle w:val="ListBullet"/>
      </w:pPr>
      <w:r>
        <w:t>Second Floor Stairs</w:t>
      </w:r>
    </w:p>
    <w:p>
      <w:pPr>
        <w:pStyle w:val="ListBullet"/>
      </w:pPr>
      <w:r>
        <w:t>Basement Stairs</w:t>
      </w:r>
    </w:p>
    <w:p>
      <w:pPr>
        <w:pStyle w:val="ListBullet"/>
      </w:pPr>
      <w:r>
        <w:t>Upper Hallway</w:t>
      </w:r>
    </w:p>
    <w:p>
      <w:pPr>
        <w:pStyle w:val="ListBullet"/>
      </w:pPr>
      <w:r>
        <w:t>Lower Hallway</w:t>
      </w:r>
    </w:p>
    <w:p>
      <w:pPr>
        <w:pStyle w:val="Heading2"/>
      </w:pPr>
      <w:r>
        <w:t>5.3 Bedroom Rooms</w:t>
      </w:r>
    </w:p>
    <w:p>
      <w:pPr/>
      <w:r>
        <w:t>Bedroom-related rooms should include clear bedroom wording when Sleep / Wake behavior is expected.</w:t>
      </w:r>
    </w:p>
    <w:p>
      <w:pPr>
        <w:pStyle w:val="ListBullet"/>
      </w:pPr>
      <w:r>
        <w:t>Master Bedroom</w:t>
      </w:r>
    </w:p>
    <w:p>
      <w:pPr>
        <w:pStyle w:val="ListBullet"/>
      </w:pPr>
      <w:r>
        <w:t>Guest Bedroom</w:t>
      </w:r>
    </w:p>
    <w:p>
      <w:pPr>
        <w:pStyle w:val="ListBullet"/>
      </w:pPr>
      <w:r>
        <w:t>Child Bedroom</w:t>
      </w:r>
    </w:p>
    <w:p>
      <w:pPr>
        <w:pStyle w:val="ListBullet"/>
      </w:pPr>
      <w:r>
        <w:t>Bedroom 1</w:t>
      </w:r>
    </w:p>
    <w:p>
      <w:pPr>
        <w:pStyle w:val="ListBullet"/>
      </w:pPr>
      <w:r>
        <w:t>Bedroom 2</w:t>
      </w:r>
    </w:p>
    <w:p>
      <w:pPr/>
      <w:r>
        <w:t>Avoid unclear names when bedroom behavior is expected. Sleep / Wake behavior depends on correct room identification and dealer configuration.</w:t>
      </w:r>
    </w:p>
    <w:p>
      <w:pPr>
        <w:pStyle w:val="Heading1"/>
      </w:pPr>
      <w:r>
        <w:t>6. Recommended Naming Rules</w:t>
      </w:r>
    </w:p>
    <w:p>
      <w:pPr/>
      <w:r>
        <w:t>The driver uses room context, device names, device placement, and sensor classification to make automation decisions. Clear names reduce installation errors.</w:t>
      </w:r>
    </w:p>
    <w:p>
      <w:pPr>
        <w:pStyle w:val="Heading2"/>
      </w:pPr>
      <w:r>
        <w:t>6.1 Room Names</w:t>
      </w:r>
    </w:p>
    <w:p>
      <w:pPr>
        <w:pStyle w:val="ListBullet"/>
      </w:pPr>
      <w:r>
        <w:t>Master Bedroom</w:t>
      </w:r>
    </w:p>
    <w:p>
      <w:pPr>
        <w:pStyle w:val="ListBullet"/>
      </w:pPr>
      <w:r>
        <w:t>Guest Bedroom</w:t>
      </w:r>
    </w:p>
    <w:p>
      <w:pPr>
        <w:pStyle w:val="ListBullet"/>
      </w:pPr>
      <w:r>
        <w:t>Living Room</w:t>
      </w:r>
    </w:p>
    <w:p>
      <w:pPr>
        <w:pStyle w:val="ListBullet"/>
      </w:pPr>
      <w:r>
        <w:t>Kitchen</w:t>
      </w:r>
    </w:p>
    <w:p>
      <w:pPr>
        <w:pStyle w:val="ListBullet"/>
      </w:pPr>
      <w:r>
        <w:t>Dining Room</w:t>
      </w:r>
    </w:p>
    <w:p>
      <w:pPr>
        <w:pStyle w:val="ListBullet"/>
      </w:pPr>
      <w:r>
        <w:t>Hallway</w:t>
      </w:r>
    </w:p>
    <w:p>
      <w:pPr>
        <w:pStyle w:val="ListBullet"/>
      </w:pPr>
      <w:r>
        <w:t>Bathroom</w:t>
      </w:r>
    </w:p>
    <w:p>
      <w:pPr>
        <w:pStyle w:val="ListBullet"/>
      </w:pPr>
      <w:r>
        <w:t>Study</w:t>
      </w:r>
    </w:p>
    <w:p>
      <w:pPr>
        <w:pStyle w:val="ListBullet"/>
      </w:pPr>
      <w:r>
        <w:t>Balcony</w:t>
      </w:r>
    </w:p>
    <w:p>
      <w:pPr>
        <w:pStyle w:val="ListBullet"/>
      </w:pPr>
      <w:r>
        <w:t>First Floor Stairs</w:t>
      </w:r>
    </w:p>
    <w:p>
      <w:pPr/>
      <w:r>
        <w:t>Avoid overly generic names such as Room 1, Room 2, Area, Zone, Light Area, or Stairs when the area actually covers multiple floors.</w:t>
      </w:r>
    </w:p>
    <w:p>
      <w:pPr>
        <w:pStyle w:val="Heading2"/>
      </w:pPr>
      <w:r>
        <w:t>6.2 Light Names</w:t>
      </w:r>
    </w:p>
    <w:p>
      <w:pPr>
        <w:pStyle w:val="ListBullet"/>
      </w:pPr>
      <w:r>
        <w:t>Main Light</w:t>
      </w:r>
    </w:p>
    <w:p>
      <w:pPr>
        <w:pStyle w:val="ListBullet"/>
      </w:pPr>
      <w:r>
        <w:t>Downlight</w:t>
      </w:r>
    </w:p>
    <w:p>
      <w:pPr>
        <w:pStyle w:val="ListBullet"/>
      </w:pPr>
      <w:r>
        <w:t>Walkway Light</w:t>
      </w:r>
    </w:p>
    <w:p>
      <w:pPr>
        <w:pStyle w:val="ListBullet"/>
      </w:pPr>
      <w:r>
        <w:t>Cove Light</w:t>
      </w:r>
    </w:p>
    <w:p>
      <w:pPr>
        <w:pStyle w:val="ListBullet"/>
      </w:pPr>
      <w:r>
        <w:t>Reading Light</w:t>
      </w:r>
    </w:p>
    <w:p>
      <w:pPr>
        <w:pStyle w:val="ListBullet"/>
      </w:pPr>
      <w:r>
        <w:t>Night Light</w:t>
      </w:r>
    </w:p>
    <w:p>
      <w:pPr>
        <w:pStyle w:val="ListBullet"/>
      </w:pPr>
      <w:r>
        <w:t>Mirror Light</w:t>
      </w:r>
    </w:p>
    <w:p>
      <w:pPr>
        <w:pStyle w:val="ListBullet"/>
      </w:pPr>
      <w:r>
        <w:t>Ambient Light</w:t>
      </w:r>
    </w:p>
    <w:p>
      <w:pPr>
        <w:pStyle w:val="ListBullet"/>
      </w:pPr>
      <w:r>
        <w:t>Fan Light</w:t>
      </w:r>
    </w:p>
    <w:p>
      <w:pPr/>
      <w:r>
        <w:t>If a fan light exists, name it clearly as a fan light. This helps prevent fan lights from being treated as normal room lighting.</w:t>
      </w:r>
    </w:p>
    <w:p>
      <w:pPr>
        <w:pStyle w:val="Heading2"/>
      </w:pPr>
      <w:r>
        <w:t>6.3 Shade / Blind / Curtain Names</w:t>
      </w:r>
    </w:p>
    <w:p>
      <w:pPr/>
      <w:r>
        <w:t>Shade names should include both shade type and orientation where possible.</w:t>
      </w:r>
    </w:p>
    <w:p>
      <w:pPr>
        <w:pStyle w:val="ListBullet"/>
      </w:pPr>
      <w:r>
        <w:t>Southeast Roller Shade</w:t>
      </w:r>
    </w:p>
    <w:p>
      <w:pPr>
        <w:pStyle w:val="ListBullet"/>
      </w:pPr>
      <w:r>
        <w:t>West Curtain</w:t>
      </w:r>
    </w:p>
    <w:p>
      <w:pPr>
        <w:pStyle w:val="ListBullet"/>
      </w:pPr>
      <w:r>
        <w:t>South Blind</w:t>
      </w:r>
    </w:p>
    <w:p>
      <w:pPr>
        <w:pStyle w:val="ListBullet"/>
      </w:pPr>
      <w:r>
        <w:t>East Sheer Shade</w:t>
      </w:r>
    </w:p>
    <w:p>
      <w:pPr>
        <w:pStyle w:val="ListBullet"/>
      </w:pPr>
      <w:r>
        <w:t>Bedroom Blackout Curtain</w:t>
      </w:r>
    </w:p>
    <w:p>
      <w:pPr>
        <w:pStyle w:val="ListBullet"/>
      </w:pPr>
      <w:r>
        <w:t>Southwest Sheer Curtain</w:t>
      </w:r>
    </w:p>
    <w:p>
      <w:pPr>
        <w:pStyle w:val="ListBullet"/>
      </w:pPr>
      <w:r>
        <w:t>North Roman Shade</w:t>
      </w:r>
    </w:p>
    <w:p>
      <w:pPr/>
      <w:r>
        <w:t>Orientation information is important for sunlight-related shade behavior. Use orientation words such as North, South, East, West, Northeast, Northwest, Southeast, and Southwest. In Version 103, shade orientation may also be reviewed or set through the Homeowner Web Portal where supported.</w:t>
      </w:r>
    </w:p>
    <w:p>
      <w:pPr/>
      <w:r>
        <w:t>If a shade should not participate in sunlight-related automatic behavior, do not include an orientation in the shade name or exclude it through the project configuration where available.</w:t>
      </w:r>
    </w:p>
    <w:p>
      <w:pPr>
        <w:pStyle w:val="Heading1"/>
      </w:pPr>
      <w:r>
        <w:t>7. Homeowner Web Portal and Room Strategies</w:t>
      </w:r>
    </w:p>
    <w:p>
      <w:pPr/>
      <w:r>
        <w:t>Version 103 adds Homeowner Web Portal support. After the project is bound, whole-home defaults and room-by-room strategies can be adjusted from the Web Portal.</w:t>
      </w:r>
    </w:p>
    <w:p>
      <w:pPr/>
      <w:r>
        <w:t>Use the Web Portal to configure:</w:t>
      </w:r>
    </w:p>
    <w:p>
      <w:pPr>
        <w:pStyle w:val="ListBullet"/>
      </w:pPr>
      <w:r>
        <w:t>Whole-home default strategies.</w:t>
      </w:r>
    </w:p>
    <w:p>
      <w:pPr>
        <w:pStyle w:val="ListBullet"/>
      </w:pPr>
      <w:r>
        <w:t>Room-by-room lighting behavior and night lighting behavior.</w:t>
      </w:r>
    </w:p>
    <w:p>
      <w:pPr>
        <w:pStyle w:val="ListBullet"/>
      </w:pPr>
      <w:r>
        <w:t>Room-by-room shade behavior, including sun protection, evening privacy, and room-specific evening start time.</w:t>
      </w:r>
    </w:p>
    <w:p>
      <w:pPr>
        <w:pStyle w:val="ListBullet"/>
      </w:pPr>
      <w:r>
        <w:t>Room-by-room temperature strategy where supported.</w:t>
      </w:r>
    </w:p>
    <w:p>
      <w:pPr>
        <w:pStyle w:val="ListBullet"/>
      </w:pPr>
      <w:r>
        <w:t>Shade orientation where shade automation is used.</w:t>
      </w:r>
    </w:p>
    <w:p>
      <w:pPr/>
      <w:r>
        <w:t>The Web Portal is intended to make post-installation tuning clearer and more repeatable. It does not replace the need for correct device installation, room mapping, Composer validation, and dealer review.</w:t>
      </w:r>
    </w:p>
    <w:p>
      <w:pPr>
        <w:pStyle w:val="Heading1"/>
      </w:pPr>
      <w:r>
        <w:t>8. Motion / Occupancy Sensor Classification</w:t>
      </w:r>
    </w:p>
    <w:p>
      <w:pPr/>
      <w:r>
        <w:t>Motion sensors and occupancy sensors must be placed in the correct rooms and classified correctly. Incorrect sensor classification is one of the most common causes of unexpected lighting behavior.</w:t>
      </w:r>
    </w:p>
    <w:p>
      <w:pPr>
        <w:pStyle w:val="Heading2"/>
      </w:pPr>
      <w:r>
        <w:t>8.1 Normal Motion</w:t>
      </w:r>
    </w:p>
    <w:p>
      <w:pPr/>
      <w:r>
        <w:t>Use normal motion for rooms with natural daylight where lighting should be more conservative during the day.</w:t>
      </w:r>
    </w:p>
    <w:p>
      <w:pPr>
        <w:pStyle w:val="ListBullet"/>
      </w:pPr>
      <w:r>
        <w:t>Living Room</w:t>
      </w:r>
    </w:p>
    <w:p>
      <w:pPr>
        <w:pStyle w:val="ListBullet"/>
      </w:pPr>
      <w:r>
        <w:t>Bedroom</w:t>
      </w:r>
    </w:p>
    <w:p>
      <w:pPr>
        <w:pStyle w:val="ListBullet"/>
      </w:pPr>
      <w:r>
        <w:t>Kitchen</w:t>
      </w:r>
    </w:p>
    <w:p>
      <w:pPr>
        <w:pStyle w:val="ListBullet"/>
      </w:pPr>
      <w:r>
        <w:t>Dining Room</w:t>
      </w:r>
    </w:p>
    <w:p>
      <w:pPr>
        <w:pStyle w:val="ListBullet"/>
      </w:pPr>
      <w:r>
        <w:t>Study</w:t>
      </w:r>
    </w:p>
    <w:p>
      <w:pPr>
        <w:pStyle w:val="ListBullet"/>
      </w:pPr>
      <w:r>
        <w:t>Hallway with natural daylight</w:t>
      </w:r>
    </w:p>
    <w:p>
      <w:pPr>
        <w:pStyle w:val="Heading2"/>
      </w:pPr>
      <w:r>
        <w:t>8.2 Force Motion</w:t>
      </w:r>
    </w:p>
    <w:p>
      <w:pPr/>
      <w:r>
        <w:t>Use force motion for rooms without natural daylight, or rooms where lighting should be more actively triggered.</w:t>
      </w:r>
    </w:p>
    <w:p>
      <w:pPr>
        <w:pStyle w:val="ListBullet"/>
      </w:pPr>
      <w:r>
        <w:t>Interior hallway</w:t>
      </w:r>
    </w:p>
    <w:p>
      <w:pPr>
        <w:pStyle w:val="ListBullet"/>
      </w:pPr>
      <w:r>
        <w:t>Closet</w:t>
      </w:r>
    </w:p>
    <w:p>
      <w:pPr>
        <w:pStyle w:val="ListBullet"/>
      </w:pPr>
      <w:r>
        <w:t>Storage room</w:t>
      </w:r>
    </w:p>
    <w:p>
      <w:pPr>
        <w:pStyle w:val="ListBullet"/>
      </w:pPr>
      <w:r>
        <w:t>Dark corridor</w:t>
      </w:r>
    </w:p>
    <w:p>
      <w:pPr>
        <w:pStyle w:val="ListBullet"/>
      </w:pPr>
      <w:r>
        <w:t>Basement area</w:t>
      </w:r>
    </w:p>
    <w:p>
      <w:pPr>
        <w:pStyle w:val="ListBullet"/>
      </w:pPr>
      <w:r>
        <w:t>Windowless bathroom</w:t>
      </w:r>
    </w:p>
    <w:p>
      <w:pPr>
        <w:pStyle w:val="ListBullet"/>
      </w:pPr>
      <w:r>
        <w:t>Equipment room</w:t>
      </w:r>
    </w:p>
    <w:p>
      <w:pPr>
        <w:pStyle w:val="Heading2"/>
      </w:pPr>
      <w:r>
        <w:t>8.3 Sensor Mapping Checklist</w:t>
      </w:r>
    </w:p>
    <w:p>
      <w:pPr/>
      <w:r>
        <w:t>☐ Confirm the sensor is assigned to the correct room.</w:t>
      </w:r>
    </w:p>
    <w:p>
      <w:pPr/>
      <w:r>
        <w:t>☐ Confirm the sensor type is correct.</w:t>
      </w:r>
    </w:p>
    <w:p>
      <w:pPr/>
      <w:r>
        <w:t>☐ Confirm the sensor reports motion correctly.</w:t>
      </w:r>
    </w:p>
    <w:p>
      <w:pPr/>
      <w:r>
        <w:t>☐ Confirm motion release works correctly.</w:t>
      </w:r>
    </w:p>
    <w:p>
      <w:pPr/>
      <w:r>
        <w:t>☐ Confirm the sensor does not control the wrong room.</w:t>
      </w:r>
    </w:p>
    <w:p>
      <w:pPr/>
      <w:r>
        <w:t>☐ Confirm daylight behavior is appropriate for that room.</w:t>
      </w:r>
    </w:p>
    <w:p>
      <w:pPr/>
      <w:r>
        <w:t>Do not enable whole-home automation until sensor mapping is verified room by room.</w:t>
      </w:r>
    </w:p>
    <w:p>
      <w:pPr>
        <w:pStyle w:val="Heading1"/>
      </w:pPr>
      <w:r>
        <w:t>9. Sleep, Wake, Away, and Room Scene Integration</w:t>
      </w:r>
    </w:p>
    <w:p>
      <w:pPr>
        <w:pStyle w:val="Heading2"/>
      </w:pPr>
      <w:r>
        <w:t>9.1 Sleep Room</w:t>
      </w:r>
    </w:p>
    <w:p>
      <w:pPr/>
      <w:r>
        <w:t>Sleep Room should be used only for bedrooms or rooms that are intentionally placed into a sleeping state. Sleep Room is not a general lights-off scene.</w:t>
      </w:r>
    </w:p>
    <w:p>
      <w:pPr>
        <w:pStyle w:val="ListBullet"/>
      </w:pPr>
      <w:r>
        <w:t>Normal bedroom motion lighting should not behave like normal awake-room lighting.</w:t>
      </w:r>
    </w:p>
    <w:p>
      <w:pPr>
        <w:pStyle w:val="ListBullet"/>
      </w:pPr>
      <w:r>
        <w:t>Night motion behavior may be used where configured.</w:t>
      </w:r>
    </w:p>
    <w:p>
      <w:pPr>
        <w:pStyle w:val="ListBullet"/>
      </w:pPr>
      <w:r>
        <w:t>The room should avoid unwanted bright lighting during sleep.</w:t>
      </w:r>
    </w:p>
    <w:p>
      <w:pPr>
        <w:pStyle w:val="ListBullet"/>
      </w:pPr>
      <w:r>
        <w:t>Wake behavior is required to return the room to normal automation behavior.</w:t>
      </w:r>
    </w:p>
    <w:p>
      <w:pPr>
        <w:pStyle w:val="ListBullet"/>
      </w:pPr>
      <w:r>
        <w:t>Where supported, active room media may be closed as part of the Sleep Room behavior.</w:t>
      </w:r>
    </w:p>
    <w:p>
      <w:pPr>
        <w:pStyle w:val="Heading2"/>
      </w:pPr>
      <w:r>
        <w:t>9.2 Wake Room</w:t>
      </w:r>
    </w:p>
    <w:p>
      <w:pPr/>
      <w:r>
        <w:t>Wake Room returns a sleeping room to normal awake behavior. Wake Room is not a manual lighting scene or a replacement for keypad lighting scenes.</w:t>
      </w:r>
    </w:p>
    <w:p>
      <w:pPr>
        <w:pStyle w:val="ListBullet"/>
      </w:pPr>
      <w:r>
        <w:t>The room returns to awake automation behavior.</w:t>
      </w:r>
    </w:p>
    <w:p>
      <w:pPr>
        <w:pStyle w:val="ListBullet"/>
      </w:pPr>
      <w:r>
        <w:t>The driver may re-evaluate lighting based on environment and room state.</w:t>
      </w:r>
    </w:p>
    <w:p>
      <w:pPr>
        <w:pStyle w:val="ListBullet"/>
      </w:pPr>
      <w:r>
        <w:t>If the room is dark and lighting is appropriate, the driver may restore normal automatic lighting behavior.</w:t>
      </w:r>
    </w:p>
    <w:p>
      <w:pPr>
        <w:pStyle w:val="ListBullet"/>
      </w:pPr>
      <w:r>
        <w:t>If the room is bright, the driver should avoid unnecessary lighting.</w:t>
      </w:r>
    </w:p>
    <w:p>
      <w:pPr>
        <w:pStyle w:val="Heading2"/>
      </w:pPr>
      <w:r>
        <w:t>9.3 Residence Away / Home and Room Scenes</w:t>
      </w:r>
    </w:p>
    <w:p>
      <w:pPr/>
      <w:r>
        <w:t>Residence Away and Residence Home are convenience modes, not security arming modes. They may coordinate supported lighting, media, shade, and temperature behaviors depending on the project configuration.</w:t>
      </w:r>
    </w:p>
    <w:p>
      <w:pPr>
        <w:pStyle w:val="ListBullet"/>
      </w:pPr>
      <w:r>
        <w:t>Away Mode may turn off whole-home lighting and apply supported energy-saving behavior.</w:t>
      </w:r>
    </w:p>
    <w:p>
      <w:pPr>
        <w:pStyle w:val="ListBullet"/>
      </w:pPr>
      <w:r>
        <w:t>Away Mode may close active room media where supported.</w:t>
      </w:r>
    </w:p>
    <w:p>
      <w:pPr>
        <w:pStyle w:val="ListBullet"/>
      </w:pPr>
      <w:r>
        <w:t>Home Mode restores normal home behavior and may trigger conservative temperature or entry-lighting rechecks.</w:t>
      </w:r>
    </w:p>
    <w:p>
      <w:pPr>
        <w:pStyle w:val="ListBullet"/>
      </w:pPr>
      <w:r>
        <w:t>Driver-managed room scenes may support practical room-level lights-off and media-off behavior.</w:t>
      </w:r>
    </w:p>
    <w:p>
      <w:pPr>
        <w:pStyle w:val="Heading1"/>
      </w:pPr>
      <w:r>
        <w:t>10. Driver Installation Steps</w:t>
      </w:r>
    </w:p>
    <w:p>
      <w:pPr>
        <w:pStyle w:val="Heading2"/>
      </w:pPr>
      <w:r>
        <w:t>Step 1 - Add the Driver to the Project</w:t>
      </w:r>
    </w:p>
    <w:p>
      <w:pPr>
        <w:pStyle w:val="ListNumber"/>
      </w:pPr>
      <w:r>
        <w:t>Open the Control4 project in Composer Pro.</w:t>
      </w:r>
    </w:p>
    <w:p>
      <w:pPr>
        <w:pStyle w:val="ListNumber"/>
      </w:pPr>
      <w:r>
        <w:t>Add the driver file to the project.</w:t>
      </w:r>
    </w:p>
    <w:p>
      <w:pPr>
        <w:pStyle w:val="ListNumber"/>
      </w:pPr>
      <w:r>
        <w:t>Place the driver in an appropriate project location.</w:t>
      </w:r>
    </w:p>
    <w:p>
      <w:pPr>
        <w:pStyle w:val="ListNumber"/>
      </w:pPr>
      <w:r>
        <w:t>Confirm that the driver appears correctly in Composer.</w:t>
      </w:r>
    </w:p>
    <w:p>
      <w:pPr/>
      <w:r>
        <w:t>Expected result: The driver appears as LivingMind Home AI Driver or the current product driver name. Driver properties are visible in Composer.</w:t>
      </w:r>
    </w:p>
    <w:p>
      <w:pPr>
        <w:pStyle w:val="Heading2"/>
      </w:pPr>
      <w:r>
        <w:t>Step 2 - Confirm DriverCentral Licensing</w:t>
      </w:r>
    </w:p>
    <w:p>
      <w:pPr/>
      <w:r>
        <w:t>This commercial version uses DriverCentral licensing. No separate LivingMind Home authorization code is required for DriverCentral licensing.</w:t>
      </w:r>
    </w:p>
    <w:p>
      <w:pPr>
        <w:pStyle w:val="ListNumber"/>
      </w:pPr>
      <w:r>
        <w:t>Open the driver properties.</w:t>
      </w:r>
    </w:p>
    <w:p>
      <w:pPr>
        <w:pStyle w:val="ListNumber"/>
      </w:pPr>
      <w:r>
        <w:t>Confirm DriverCentral trial or license status.</w:t>
      </w:r>
    </w:p>
    <w:p>
      <w:pPr>
        <w:pStyle w:val="ListNumber"/>
      </w:pPr>
      <w:r>
        <w:t>Confirm that Cloud Status shows a valid trial or active license state.</w:t>
      </w:r>
    </w:p>
    <w:p>
      <w:pPr>
        <w:pStyle w:val="ListNumber"/>
      </w:pPr>
      <w:r>
        <w:t>Confirm that Automatic Updates are available if supported.</w:t>
      </w:r>
    </w:p>
    <w:p>
      <w:pPr/>
      <w:r>
        <w:t>Expected result: Cloud Status shows Trial Running or Active, and DriverCentral trial or active license status is visible where applicable.</w:t>
      </w:r>
    </w:p>
    <w:p>
      <w:pPr>
        <w:pStyle w:val="Heading2"/>
      </w:pPr>
      <w:r>
        <w:t>Step 3 - Confirm AI Service Status</w:t>
      </w:r>
    </w:p>
    <w:p>
      <w:pPr/>
      <w:r>
        <w:t>The driver may use online service connectivity for weather-aware behavior, policy synchronization, or other service-assisted features.</w:t>
      </w:r>
    </w:p>
    <w:p>
      <w:pPr/>
      <w:r>
        <w:t>☐ AI Service Status shows connected successfully.</w:t>
      </w:r>
    </w:p>
    <w:p>
      <w:pPr/>
      <w:r>
        <w:t>☐ Internet access is available.</w:t>
      </w:r>
    </w:p>
    <w:p>
      <w:pPr/>
      <w:r>
        <w:t>☐ Project location is accurate.</w:t>
      </w:r>
    </w:p>
    <w:p>
      <w:pPr/>
      <w:r>
        <w:t>Do not confuse AI Service Status with DriverCentral Cloud Status. DriverCentral Cloud Status is for licensing. AI Service Status is for service connectivity.</w:t>
      </w:r>
    </w:p>
    <w:p>
      <w:pPr>
        <w:pStyle w:val="Heading2"/>
      </w:pPr>
      <w:r>
        <w:t>Step 4 - Enter Project Location Information</w:t>
      </w:r>
    </w:p>
    <w:p>
      <w:pPr/>
      <w:r>
        <w:t>The driver requires accurate project location information. Location information may be used for sunrise/sunset calculation, daytime/evening/night boundary behavior, weather-aware automation, and hemisphere-aware seasonal behavior.</w:t>
      </w:r>
    </w:p>
    <w:p>
      <w:pPr>
        <w:pStyle w:val="Heading2"/>
      </w:pPr>
      <w:r>
        <w:t>Step 5 - Bind the Project to the Homeowner Web Portal</w:t>
      </w:r>
    </w:p>
    <w:p>
      <w:pPr/>
      <w:r>
        <w:t>If room-by-room strategy control is desired, bind the project to the Homeowner Web Portal and confirm that room policies synchronize correctly.</w:t>
      </w:r>
    </w:p>
    <w:p>
      <w:pPr/>
      <w:r>
        <w:t>☐ Project binding is complete.</w:t>
      </w:r>
    </w:p>
    <w:p>
      <w:pPr/>
      <w:r>
        <w:t>☐ Whole-home defaults are visible in the Web Portal.</w:t>
      </w:r>
    </w:p>
    <w:p>
      <w:pPr/>
      <w:r>
        <w:t>☐ Room-by-room lighting strategies are visible.</w:t>
      </w:r>
    </w:p>
    <w:p>
      <w:pPr/>
      <w:r>
        <w:t>☐ Room-by-room shade strategies are visible.</w:t>
      </w:r>
    </w:p>
    <w:p>
      <w:pPr/>
      <w:r>
        <w:t>☐ Room-by-room temperature strategies are visible where supported.</w:t>
      </w:r>
    </w:p>
    <w:p>
      <w:pPr/>
      <w:r>
        <w:t>☐ Shade orientation can be reviewed or configured where needed.</w:t>
      </w:r>
    </w:p>
    <w:p>
      <w:pPr>
        <w:pStyle w:val="Heading2"/>
      </w:pPr>
      <w:r>
        <w:t>Step 6 - Configure Automation Style and Room Strategies</w:t>
      </w:r>
    </w:p>
    <w:p>
      <w:pPr/>
      <w:r>
        <w:t>Use the Web Portal or driver fallback properties to select the starting behavior. Recommended starting point: Standard or Balanced behavior, depending on the version of the property labels shown in Composer or the Web Portal.</w:t>
      </w:r>
    </w:p>
    <w:p>
      <w:pPr>
        <w:pStyle w:val="ListBullet"/>
      </w:pPr>
      <w:r>
        <w:t>Eco: more conservative and energy-saving behavior.</w:t>
      </w:r>
    </w:p>
    <w:p>
      <w:pPr>
        <w:pStyle w:val="ListBullet"/>
      </w:pPr>
      <w:r>
        <w:t>Standard / Balanced: recommended starting point for most homes.</w:t>
      </w:r>
    </w:p>
    <w:p>
      <w:pPr>
        <w:pStyle w:val="ListBullet"/>
      </w:pPr>
      <w:r>
        <w:t>Active / Proactive: more active automation behavior where appropriate.</w:t>
      </w:r>
    </w:p>
    <w:p>
      <w:pPr>
        <w:pStyle w:val="Heading2"/>
      </w:pPr>
      <w:r>
        <w:t>Step 7 - Configure Motion Sensors</w:t>
      </w:r>
    </w:p>
    <w:p>
      <w:pPr>
        <w:pStyle w:val="ListBullet"/>
      </w:pPr>
      <w:r>
        <w:t>Use normal motion for rooms with natural daylight.</w:t>
      </w:r>
    </w:p>
    <w:p>
      <w:pPr>
        <w:pStyle w:val="ListBullet"/>
      </w:pPr>
      <w:r>
        <w:t>Use force motion for rooms without natural daylight or rooms requiring more active automatic lighting.</w:t>
      </w:r>
    </w:p>
    <w:p>
      <w:pPr>
        <w:pStyle w:val="Heading2"/>
      </w:pPr>
      <w:r>
        <w:t>Step 8 - Configure Keypad / Button Integration</w:t>
      </w:r>
    </w:p>
    <w:p>
      <w:pPr/>
      <w:r>
        <w:t>Associate keypad buttons with the driver commands where the driver should manage scene learning, manual override protection, Sleep/Wake behavior, shade control, or room-level scene behavior.</w:t>
      </w:r>
    </w:p>
    <w:p>
      <w:pPr/>
      <w:r>
        <w:t>Do not use Control4 Advanced Lighting scenes directly when the intention is for the driver to manage, learn, or protect the scene behavior. For touchscreen or app-based manual control, an empty Advanced Lighting scene may be used only as a trigger to call the driver command.</w:t>
      </w:r>
    </w:p>
    <w:p>
      <w:pPr/>
      <w:r>
        <w:t>☐ Keypad lighting scenes work correctly.</w:t>
      </w:r>
    </w:p>
    <w:p>
      <w:pPr/>
      <w:r>
        <w:t>☐ Keypad shade commands work correctly.</w:t>
      </w:r>
    </w:p>
    <w:p>
      <w:pPr/>
      <w:r>
        <w:t>☐ Sleep / Wake commands work correctly where intended.</w:t>
      </w:r>
    </w:p>
    <w:p>
      <w:pPr/>
      <w:r>
        <w:t>☐ Room lights-off / media-off behavior works where used.</w:t>
      </w:r>
    </w:p>
    <w:p>
      <w:pPr/>
      <w:r>
        <w:t>☐ Manual operation protection behaves as expected.</w:t>
      </w:r>
    </w:p>
    <w:p>
      <w:pPr>
        <w:pStyle w:val="Heading1"/>
      </w:pPr>
      <w:r>
        <w:t>11. Lighting Automation Validation</w:t>
      </w:r>
    </w:p>
    <w:p>
      <w:pPr/>
      <w:r>
        <w:t>Start with one low-risk room before enabling lighting automation across the whole project.</w:t>
      </w:r>
    </w:p>
    <w:p>
      <w:pPr>
        <w:pStyle w:val="ListNumber"/>
      </w:pPr>
      <w:r>
        <w:t>Select one typical room.</w:t>
      </w:r>
    </w:p>
    <w:p>
      <w:pPr>
        <w:pStyle w:val="ListNumber"/>
      </w:pPr>
      <w:r>
        <w:t>Confirm the room name is correct.</w:t>
      </w:r>
    </w:p>
    <w:p>
      <w:pPr>
        <w:pStyle w:val="ListNumber"/>
      </w:pPr>
      <w:r>
        <w:t>Confirm all lights are assigned to the correct room.</w:t>
      </w:r>
    </w:p>
    <w:p>
      <w:pPr>
        <w:pStyle w:val="ListNumber"/>
      </w:pPr>
      <w:r>
        <w:t>Confirm fan lights, if any, are clearly named.</w:t>
      </w:r>
    </w:p>
    <w:p>
      <w:pPr>
        <w:pStyle w:val="ListNumber"/>
      </w:pPr>
      <w:r>
        <w:t>Confirm the correct motion sensor is assigned to the room.</w:t>
      </w:r>
    </w:p>
    <w:p>
      <w:pPr>
        <w:pStyle w:val="ListNumber"/>
      </w:pPr>
      <w:r>
        <w:t>Confirm the motion sensor is classified as normal or force correctly.</w:t>
      </w:r>
    </w:p>
    <w:p>
      <w:pPr>
        <w:pStyle w:val="ListNumber"/>
      </w:pPr>
      <w:r>
        <w:t>Trigger motion during daytime.</w:t>
      </w:r>
    </w:p>
    <w:p>
      <w:pPr>
        <w:pStyle w:val="ListNumber"/>
      </w:pPr>
      <w:r>
        <w:t>Confirm that unnecessary daytime lighting is reduced when appropriate.</w:t>
      </w:r>
    </w:p>
    <w:p>
      <w:pPr>
        <w:pStyle w:val="ListNumber"/>
      </w:pPr>
      <w:r>
        <w:t>Trigger motion during evening or night.</w:t>
      </w:r>
    </w:p>
    <w:p>
      <w:pPr>
        <w:pStyle w:val="ListNumber"/>
      </w:pPr>
      <w:r>
        <w:t>Confirm that lighting turns on at an appropriate brightness.</w:t>
      </w:r>
    </w:p>
    <w:p>
      <w:pPr>
        <w:pStyle w:val="ListNumber"/>
      </w:pPr>
      <w:r>
        <w:t>Test manual light-on behavior.</w:t>
      </w:r>
    </w:p>
    <w:p>
      <w:pPr>
        <w:pStyle w:val="ListNumber"/>
      </w:pPr>
      <w:r>
        <w:t>Test manual light-off behavior.</w:t>
      </w:r>
    </w:p>
    <w:p>
      <w:pPr>
        <w:pStyle w:val="ListNumber"/>
      </w:pPr>
      <w:r>
        <w:t>Test keypad scene behavior.</w:t>
      </w:r>
    </w:p>
    <w:p>
      <w:pPr>
        <w:pStyle w:val="ListNumber"/>
      </w:pPr>
      <w:r>
        <w:t>Confirm that automation does not immediately override intentional manual operation.</w:t>
      </w:r>
    </w:p>
    <w:p>
      <w:pPr>
        <w:pStyle w:val="ListNumber"/>
      </w:pPr>
      <w:r>
        <w:t>Confirm auto-off behavior after motion release.</w:t>
      </w:r>
    </w:p>
    <w:p>
      <w:pPr/>
      <w:r>
        <w:t>Do not enable lighting automation across the whole home until one-room testing passes.</w:t>
      </w:r>
    </w:p>
    <w:p>
      <w:pPr>
        <w:pStyle w:val="Heading1"/>
      </w:pPr>
      <w:r>
        <w:t>12. Shade / Blind / Curtain Automation Validation</w:t>
      </w:r>
    </w:p>
    <w:p>
      <w:pPr/>
      <w:r>
        <w:t>Validate shade automation carefully, especially where direct sunlight, room orientation, or special shade types are involved.</w:t>
      </w:r>
    </w:p>
    <w:p>
      <w:pPr>
        <w:pStyle w:val="ListNumber"/>
      </w:pPr>
      <w:r>
        <w:t>Confirm shade devices are in the correct rooms.</w:t>
      </w:r>
    </w:p>
    <w:p>
      <w:pPr>
        <w:pStyle w:val="ListNumber"/>
      </w:pPr>
      <w:r>
        <w:t>Confirm shade names include shade type.</w:t>
      </w:r>
    </w:p>
    <w:p>
      <w:pPr>
        <w:pStyle w:val="ListNumber"/>
      </w:pPr>
      <w:r>
        <w:t>Confirm shade names include orientation where sunlight behavior is expected, or set orientation in the Web Portal where supported.</w:t>
      </w:r>
    </w:p>
    <w:p>
      <w:pPr>
        <w:pStyle w:val="ListNumber"/>
      </w:pPr>
      <w:r>
        <w:t>Test manual open, close, stop, and position commands.</w:t>
      </w:r>
    </w:p>
    <w:p>
      <w:pPr>
        <w:pStyle w:val="ListNumber"/>
      </w:pPr>
      <w:r>
        <w:t>Confirm position feedback is correct if supported by the shade driver.</w:t>
      </w:r>
    </w:p>
    <w:p>
      <w:pPr>
        <w:pStyle w:val="ListNumber"/>
      </w:pPr>
      <w:r>
        <w:t>Confirm daytime sun protection behavior.</w:t>
      </w:r>
    </w:p>
    <w:p>
      <w:pPr>
        <w:pStyle w:val="ListNumber"/>
      </w:pPr>
      <w:r>
        <w:t>Confirm room-specific shade strategy settings.</w:t>
      </w:r>
    </w:p>
    <w:p>
      <w:pPr>
        <w:pStyle w:val="ListNumber"/>
      </w:pPr>
      <w:r>
        <w:t>Confirm evening privacy behavior and room-specific evening start time.</w:t>
      </w:r>
    </w:p>
    <w:p>
      <w:pPr>
        <w:pStyle w:val="ListNumber"/>
      </w:pPr>
      <w:r>
        <w:t>Confirm dynamic room night scheduling if room-specific privacy behavior is used.</w:t>
      </w:r>
    </w:p>
    <w:p>
      <w:pPr>
        <w:pStyle w:val="ListNumber"/>
      </w:pPr>
      <w:r>
        <w:t>Confirm bedroom night behavior if applicable.</w:t>
      </w:r>
    </w:p>
    <w:p>
      <w:pPr>
        <w:pStyle w:val="ListNumber"/>
      </w:pPr>
      <w:r>
        <w:t>Confirm wake-related shade recheck behavior if applicable.</w:t>
      </w:r>
    </w:p>
    <w:p>
      <w:pPr>
        <w:pStyle w:val="ListNumber"/>
      </w:pPr>
      <w:r>
        <w:t>Confirm that manual shade operation is protected.</w:t>
      </w:r>
    </w:p>
    <w:p>
      <w:pPr/>
      <w:r>
        <w:t>If a shade should not be controlled automatically by sunlight-related logic, remove the orientation from the shade name or exclude it according to project configuration.</w:t>
      </w:r>
    </w:p>
    <w:p>
      <w:pPr>
        <w:pStyle w:val="Heading1"/>
      </w:pPr>
      <w:r>
        <w:t>13. Temperature Strategy Validation</w:t>
      </w:r>
    </w:p>
    <w:p>
      <w:pPr/>
      <w:r>
        <w:t>Supported temperature strategy behavior may include cooling energy-saving behavior, cooling setpoint restore after occupancy returns, and supported independent floor-heating energy-saving behavior where configured. This is not a general HVAC controller and is not a replacement for professional HVAC system design or safety controls.</w:t>
      </w:r>
    </w:p>
    <w:p>
      <w:pPr/>
      <w:r>
        <w:t>Important temperature boundaries:</w:t>
      </w:r>
    </w:p>
    <w:p>
      <w:pPr>
        <w:pStyle w:val="ListBullet"/>
      </w:pPr>
      <w:r>
        <w:t>Do not use this driver as a life-safety heating or cooling controller.</w:t>
      </w:r>
    </w:p>
    <w:p>
      <w:pPr>
        <w:pStyle w:val="ListBullet"/>
      </w:pPr>
      <w:r>
        <w:t>Do not use this driver as the only source of heating, cooling, freeze protection, or temperature safety.</w:t>
      </w:r>
    </w:p>
    <w:p>
      <w:pPr>
        <w:pStyle w:val="ListBullet"/>
      </w:pPr>
      <w:r>
        <w:t>Automatic AC heating should not be treated as an ordinary automation feature.</w:t>
      </w:r>
    </w:p>
    <w:p>
      <w:pPr>
        <w:pStyle w:val="ListBullet"/>
      </w:pPr>
      <w:r>
        <w:t>Independent floor-heating behavior is intended for supported devices and supported energy-saving setpoint behavior, not emergency heating or safety control.</w:t>
      </w:r>
    </w:p>
    <w:p>
      <w:pPr>
        <w:pStyle w:val="ListBullet"/>
      </w:pPr>
      <w:r>
        <w:t>Manual HVAC and floor-heating changes should be respected by manual operation protection where supported.</w:t>
      </w:r>
    </w:p>
    <w:p>
      <w:pPr/>
      <w:r>
        <w:t>Recommended validation steps:</w:t>
      </w:r>
    </w:p>
    <w:p>
      <w:pPr>
        <w:pStyle w:val="ListNumber"/>
      </w:pPr>
      <w:r>
        <w:t>Confirm temperature strategy is enabled only in rooms where it should be active.</w:t>
      </w:r>
    </w:p>
    <w:p>
      <w:pPr>
        <w:pStyle w:val="ListNumber"/>
      </w:pPr>
      <w:r>
        <w:t>Confirm air-conditioning devices are in the correct rooms.</w:t>
      </w:r>
    </w:p>
    <w:p>
      <w:pPr>
        <w:pStyle w:val="ListNumber"/>
      </w:pPr>
      <w:r>
        <w:t>Confirm independent floor-heating devices are in the correct rooms if used.</w:t>
      </w:r>
    </w:p>
    <w:p>
      <w:pPr>
        <w:pStyle w:val="ListNumber"/>
      </w:pPr>
      <w:r>
        <w:t>Confirm HVAC and floor-heating devices work manually before enabling automation.</w:t>
      </w:r>
    </w:p>
    <w:p>
      <w:pPr>
        <w:pStyle w:val="ListNumber"/>
      </w:pPr>
      <w:r>
        <w:t>Test one room first.</w:t>
      </w:r>
    </w:p>
    <w:p>
      <w:pPr>
        <w:pStyle w:val="ListNumber"/>
      </w:pPr>
      <w:r>
        <w:t>Confirm supported cooling energy-saving behavior under vacant conditions.</w:t>
      </w:r>
    </w:p>
    <w:p>
      <w:pPr>
        <w:pStyle w:val="ListNumber"/>
      </w:pPr>
      <w:r>
        <w:t>Confirm cooling setpoint restore behavior when a room becomes occupied again.</w:t>
      </w:r>
    </w:p>
    <w:p>
      <w:pPr>
        <w:pStyle w:val="ListNumber"/>
      </w:pPr>
      <w:r>
        <w:t>Confirm supported floor-heating energy-saving behavior where configured.</w:t>
      </w:r>
    </w:p>
    <w:p>
      <w:pPr>
        <w:pStyle w:val="ListNumber"/>
      </w:pPr>
      <w:r>
        <w:t>Confirm rooms with floor heating do not trigger unwanted AC heating behavior.</w:t>
      </w:r>
    </w:p>
    <w:p>
      <w:pPr>
        <w:pStyle w:val="ListNumber"/>
      </w:pPr>
      <w:r>
        <w:t>Confirm Residence Mode Away and Home behavior if enabled.</w:t>
      </w:r>
    </w:p>
    <w:p>
      <w:pPr>
        <w:pStyle w:val="ListNumber"/>
      </w:pPr>
      <w:r>
        <w:t>Confirm manual hold / manual operation protection is respected.</w:t>
      </w:r>
    </w:p>
    <w:p>
      <w:pPr>
        <w:pStyle w:val="Heading1"/>
      </w:pPr>
      <w:r>
        <w:t>14. Residence Mode Validation</w:t>
      </w:r>
    </w:p>
    <w:p>
      <w:pPr/>
      <w:r>
        <w:t>Residence Mode supports convenience and energy-saving automation. Away Mode is not a security arming mode.</w:t>
      </w:r>
    </w:p>
    <w:p>
      <w:pPr>
        <w:pStyle w:val="Heading2"/>
      </w:pPr>
      <w:r>
        <w:t>Away Mode</w:t>
      </w:r>
    </w:p>
    <w:p>
      <w:pPr>
        <w:pStyle w:val="ListBullet"/>
      </w:pPr>
      <w:r>
        <w:t>Turn off supported whole-home lighting.</w:t>
      </w:r>
    </w:p>
    <w:p>
      <w:pPr>
        <w:pStyle w:val="ListBullet"/>
      </w:pPr>
      <w:r>
        <w:t>Apply supported energy-saving behavior depending on season, room strategy, and project configuration.</w:t>
      </w:r>
    </w:p>
    <w:p>
      <w:pPr>
        <w:pStyle w:val="ListBullet"/>
      </w:pPr>
      <w:r>
        <w:t>Apply supported shade or room behavior depending on project configuration.</w:t>
      </w:r>
    </w:p>
    <w:p>
      <w:pPr>
        <w:pStyle w:val="ListBullet"/>
      </w:pPr>
      <w:r>
        <w:t>Close active room media where supported.</w:t>
      </w:r>
    </w:p>
    <w:p>
      <w:pPr>
        <w:pStyle w:val="Heading2"/>
      </w:pPr>
      <w:r>
        <w:t>Home Mode</w:t>
      </w:r>
    </w:p>
    <w:p>
      <w:pPr>
        <w:pStyle w:val="ListBullet"/>
      </w:pPr>
      <w:r>
        <w:t>Restore normal home behavior.</w:t>
      </w:r>
    </w:p>
    <w:p>
      <w:pPr>
        <w:pStyle w:val="ListBullet"/>
      </w:pPr>
      <w:r>
        <w:t>Restore supported temperature strategy behavior where appropriate.</w:t>
      </w:r>
    </w:p>
    <w:p>
      <w:pPr>
        <w:pStyle w:val="ListBullet"/>
      </w:pPr>
      <w:r>
        <w:t>Trigger conservative temperature or entry-lighting rechecks where configured.</w:t>
      </w:r>
    </w:p>
    <w:p>
      <w:pPr>
        <w:pStyle w:val="ListBullet"/>
      </w:pPr>
      <w:r>
        <w:t>Turn on entry-area lighting when the environment is dark and appropriate.</w:t>
      </w:r>
    </w:p>
    <w:p>
      <w:pPr/>
      <w:r>
        <w:t>Recommended validation:</w:t>
      </w:r>
    </w:p>
    <w:p>
      <w:pPr>
        <w:pStyle w:val="ListNumber"/>
      </w:pPr>
      <w:r>
        <w:t>Switch Residence Mode to Away.</w:t>
      </w:r>
    </w:p>
    <w:p>
      <w:pPr>
        <w:pStyle w:val="ListNumber"/>
      </w:pPr>
      <w:r>
        <w:t>Confirm expected lighting behavior.</w:t>
      </w:r>
    </w:p>
    <w:p>
      <w:pPr>
        <w:pStyle w:val="ListNumber"/>
      </w:pPr>
      <w:r>
        <w:t>Confirm expected room media behavior where used.</w:t>
      </w:r>
    </w:p>
    <w:p>
      <w:pPr>
        <w:pStyle w:val="ListNumber"/>
      </w:pPr>
      <w:r>
        <w:t>Confirm expected temperature energy-saving behavior if enabled.</w:t>
      </w:r>
    </w:p>
    <w:p>
      <w:pPr>
        <w:pStyle w:val="ListNumber"/>
      </w:pPr>
      <w:r>
        <w:t>Switch Residence Mode to Home.</w:t>
      </w:r>
    </w:p>
    <w:p>
      <w:pPr>
        <w:pStyle w:val="ListNumber"/>
      </w:pPr>
      <w:r>
        <w:t>Confirm normal behavior is restored.</w:t>
      </w:r>
    </w:p>
    <w:p>
      <w:pPr>
        <w:pStyle w:val="ListNumber"/>
      </w:pPr>
      <w:r>
        <w:t>Confirm entry-area lighting behavior when dark.</w:t>
      </w:r>
    </w:p>
    <w:p>
      <w:pPr>
        <w:pStyle w:val="Heading1"/>
      </w:pPr>
      <w:r>
        <w:t>15. Manual Operation Protection</w:t>
      </w:r>
    </w:p>
    <w:p>
      <w:pPr/>
      <w:r>
        <w:t>Manual operation protection is a core design principle. The driver should avoid fighting the homeowner's intentional actions whenever possible.</w:t>
      </w:r>
    </w:p>
    <w:p>
      <w:pPr/>
      <w:r>
        <w:t>Validate manual operation protection for:</w:t>
      </w:r>
    </w:p>
    <w:p>
      <w:pPr>
        <w:pStyle w:val="ListBullet"/>
      </w:pPr>
      <w:r>
        <w:t>Manual light on.</w:t>
      </w:r>
    </w:p>
    <w:p>
      <w:pPr>
        <w:pStyle w:val="ListBullet"/>
      </w:pPr>
      <w:r>
        <w:t>Manual light off.</w:t>
      </w:r>
    </w:p>
    <w:p>
      <w:pPr>
        <w:pStyle w:val="ListBullet"/>
      </w:pPr>
      <w:r>
        <w:t>Keypad lighting scene activation.</w:t>
      </w:r>
    </w:p>
    <w:p>
      <w:pPr>
        <w:pStyle w:val="ListBullet"/>
      </w:pPr>
      <w:r>
        <w:t>Manual shade open / close / stop / position change.</w:t>
      </w:r>
    </w:p>
    <w:p>
      <w:pPr>
        <w:pStyle w:val="ListBullet"/>
      </w:pPr>
      <w:r>
        <w:t>AC mode / setpoint / fan changes.</w:t>
      </w:r>
    </w:p>
    <w:p>
      <w:pPr>
        <w:pStyle w:val="ListBullet"/>
      </w:pPr>
      <w:r>
        <w:t>Floor-heating setpoint changes.</w:t>
      </w:r>
    </w:p>
    <w:p>
      <w:pPr/>
      <w:r>
        <w:t>Manual operation protection depends on correct device mapping, correct scene integration, and correct room setup. Incorrect keypad programming or external scenes may cause the driver to treat the behavior as a manual change rather than a driver-managed scene.</w:t>
      </w:r>
    </w:p>
    <w:p>
      <w:pPr>
        <w:pStyle w:val="Heading1"/>
      </w:pPr>
      <w:r>
        <w:t>16. Diagnostics and Logs</w:t>
      </w:r>
    </w:p>
    <w:p>
      <w:pPr/>
      <w:r>
        <w:t>The driver includes diagnostic logs for installation and support. Useful log prefixes may include:</w:t>
      </w:r>
    </w:p>
    <w:p>
      <w:pPr>
        <w:pStyle w:val="ListBullet"/>
      </w:pPr>
      <w:r>
        <w:t>TRACE_WEB_POLICY_SNAPSHOT</w:t>
      </w:r>
    </w:p>
    <w:p>
      <w:pPr>
        <w:pStyle w:val="ListBullet"/>
      </w:pPr>
      <w:r>
        <w:t>TRACE_SHADES_NIGHT_DYNAMIC</w:t>
      </w:r>
    </w:p>
    <w:p>
      <w:pPr>
        <w:pStyle w:val="ListBullet"/>
      </w:pPr>
      <w:r>
        <w:t>TRACE_HVAC_VACANT_COOLING_SETBACK</w:t>
      </w:r>
    </w:p>
    <w:p>
      <w:pPr>
        <w:pStyle w:val="ListBullet"/>
      </w:pPr>
      <w:r>
        <w:t>TRACE_HVAC_VACANT_SETPOINT_RESTORE</w:t>
      </w:r>
    </w:p>
    <w:p>
      <w:pPr>
        <w:pStyle w:val="ListBullet"/>
      </w:pPr>
      <w:r>
        <w:t>TRACE_HVAC_MANUAL_SETPOINT_HOLD</w:t>
      </w:r>
    </w:p>
    <w:p>
      <w:pPr>
        <w:pStyle w:val="ListBullet"/>
      </w:pPr>
      <w:r>
        <w:t>TRACE_HVAC_FLOOR_HEAT</w:t>
      </w:r>
    </w:p>
    <w:p>
      <w:pPr/>
      <w:r>
        <w:t>When requesting support, include relevant log excerpts together with project and device information. Do not send private authorization codes, tokens, passwords, or unrelated sensitive project data.</w:t>
      </w:r>
    </w:p>
    <w:p>
      <w:pPr>
        <w:pStyle w:val="Heading1"/>
      </w:pPr>
      <w:r>
        <w:t>17. Recommended Installation Sequence</w:t>
      </w:r>
    </w:p>
    <w:p>
      <w:pPr>
        <w:pStyle w:val="ListNumber"/>
      </w:pPr>
      <w:r>
        <w:t>Add all devices into Composer and confirm they work normally.</w:t>
      </w:r>
    </w:p>
    <w:p>
      <w:pPr>
        <w:pStyle w:val="ListNumber"/>
      </w:pPr>
      <w:r>
        <w:t>Correctly name rooms, lights, shades, and temperature-related devices.</w:t>
      </w:r>
    </w:p>
    <w:p>
      <w:pPr>
        <w:pStyle w:val="ListNumber"/>
      </w:pPr>
      <w:r>
        <w:t>Confirm every device is assigned to the correct room.</w:t>
      </w:r>
    </w:p>
    <w:p>
      <w:pPr>
        <w:pStyle w:val="ListNumber"/>
      </w:pPr>
      <w:r>
        <w:t>Split stair areas by floor where needed.</w:t>
      </w:r>
    </w:p>
    <w:p>
      <w:pPr>
        <w:pStyle w:val="ListNumber"/>
      </w:pPr>
      <w:r>
        <w:t>Confirm shade names include direction when sunlight behavior is expected, or set orientation in the Web Portal where supported.</w:t>
      </w:r>
    </w:p>
    <w:p>
      <w:pPr>
        <w:pStyle w:val="ListNumber"/>
      </w:pPr>
      <w:r>
        <w:t>Install the driver.</w:t>
      </w:r>
    </w:p>
    <w:p>
      <w:pPr>
        <w:pStyle w:val="ListNumber"/>
      </w:pPr>
      <w:r>
        <w:t>Confirm DriverCentral trial or license state.</w:t>
      </w:r>
    </w:p>
    <w:p>
      <w:pPr>
        <w:pStyle w:val="ListNumber"/>
      </w:pPr>
      <w:r>
        <w:t>Confirm AI Service Status.</w:t>
      </w:r>
    </w:p>
    <w:p>
      <w:pPr>
        <w:pStyle w:val="ListNumber"/>
      </w:pPr>
      <w:r>
        <w:t>Enter accurate project location information.</w:t>
      </w:r>
    </w:p>
    <w:p>
      <w:pPr>
        <w:pStyle w:val="ListNumber"/>
      </w:pPr>
      <w:r>
        <w:t>Bind the project to the Homeowner Web Portal if room strategies will be used.</w:t>
      </w:r>
    </w:p>
    <w:p>
      <w:pPr>
        <w:pStyle w:val="ListNumber"/>
      </w:pPr>
      <w:r>
        <w:t>Configure whole-home defaults and room-by-room strategies.</w:t>
      </w:r>
    </w:p>
    <w:p>
      <w:pPr>
        <w:pStyle w:val="ListNumber"/>
      </w:pPr>
      <w:r>
        <w:t>Configure motion sensors as normal or force.</w:t>
      </w:r>
    </w:p>
    <w:p>
      <w:pPr>
        <w:pStyle w:val="ListNumber"/>
      </w:pPr>
      <w:r>
        <w:t>Configure motion release / light-off timing.</w:t>
      </w:r>
    </w:p>
    <w:p>
      <w:pPr>
        <w:pStyle w:val="ListNumber"/>
      </w:pPr>
      <w:r>
        <w:t>Configure Sleep / Wake only for intended bedrooms.</w:t>
      </w:r>
    </w:p>
    <w:p>
      <w:pPr>
        <w:pStyle w:val="ListNumber"/>
      </w:pPr>
      <w:r>
        <w:t>Configure keypad buttons if needed.</w:t>
      </w:r>
    </w:p>
    <w:p>
      <w:pPr>
        <w:pStyle w:val="ListNumber"/>
      </w:pPr>
      <w:r>
        <w:t>Validate one lighting room.</w:t>
      </w:r>
    </w:p>
    <w:p>
      <w:pPr>
        <w:pStyle w:val="ListNumber"/>
      </w:pPr>
      <w:r>
        <w:t>Validate one shade room.</w:t>
      </w:r>
    </w:p>
    <w:p>
      <w:pPr>
        <w:pStyle w:val="ListNumber"/>
      </w:pPr>
      <w:r>
        <w:t>Validate one temperature strategy room if enabled.</w:t>
      </w:r>
    </w:p>
    <w:p>
      <w:pPr>
        <w:pStyle w:val="ListNumber"/>
      </w:pPr>
      <w:r>
        <w:t>Review Residence Mode behavior.</w:t>
      </w:r>
    </w:p>
    <w:p>
      <w:pPr>
        <w:pStyle w:val="ListNumber"/>
      </w:pPr>
      <w:r>
        <w:t>Review manual operation protection.</w:t>
      </w:r>
    </w:p>
    <w:p>
      <w:pPr>
        <w:pStyle w:val="ListNumber"/>
      </w:pPr>
      <w:r>
        <w:t>Review logs and homeowner feedback.</w:t>
      </w:r>
    </w:p>
    <w:p>
      <w:pPr>
        <w:pStyle w:val="ListNumber"/>
      </w:pPr>
      <w:r>
        <w:t>Adjust strategies if needed.</w:t>
      </w:r>
    </w:p>
    <w:p>
      <w:pPr>
        <w:pStyle w:val="ListNumber"/>
      </w:pPr>
      <w:r>
        <w:t>Expand automation gradually to additional rooms.</w:t>
      </w:r>
    </w:p>
    <w:p>
      <w:pPr/>
      <w:r>
        <w:t>Do not enable whole-home automation before validating behavior step by step.</w:t>
      </w:r>
    </w:p>
    <w:p>
      <w:pPr>
        <w:pStyle w:val="Heading1"/>
      </w:pPr>
      <w:r>
        <w:t>18. Dealer Setup Checklist</w:t>
      </w:r>
    </w:p>
    <w:p>
      <w:pPr/>
      <w:r>
        <w:t>☐ DriverCentral trial or active license is confirmed.</w:t>
      </w:r>
    </w:p>
    <w:p>
      <w:pPr/>
      <w:r>
        <w:t>☐ AI Service Status is connected.</w:t>
      </w:r>
    </w:p>
    <w:p>
      <w:pPr/>
      <w:r>
        <w:t>☐ Project location is accurate.</w:t>
      </w:r>
    </w:p>
    <w:p>
      <w:pPr/>
      <w:r>
        <w:t>☐ Project is bound to the Homeowner Web Portal if room strategies are used.</w:t>
      </w:r>
    </w:p>
    <w:p>
      <w:pPr/>
      <w:r>
        <w:t>☐ Whole-home defaults are reviewed.</w:t>
      </w:r>
    </w:p>
    <w:p>
      <w:pPr/>
      <w:r>
        <w:t>☐ Room-by-room strategies are reviewed.</w:t>
      </w:r>
    </w:p>
    <w:p>
      <w:pPr/>
      <w:r>
        <w:t>☐ Room names are clear.</w:t>
      </w:r>
    </w:p>
    <w:p>
      <w:pPr/>
      <w:r>
        <w:t>☐ Stair areas are split by floor where needed.</w:t>
      </w:r>
    </w:p>
    <w:p>
      <w:pPr/>
      <w:r>
        <w:t>☐ Lights are assigned to the correct rooms.</w:t>
      </w:r>
    </w:p>
    <w:p>
      <w:pPr/>
      <w:r>
        <w:t>☐ Fan lights are clearly named where present.</w:t>
      </w:r>
    </w:p>
    <w:p>
      <w:pPr/>
      <w:r>
        <w:t>☐ Shades / blinds / curtains are assigned to the correct rooms.</w:t>
      </w:r>
    </w:p>
    <w:p>
      <w:pPr/>
      <w:r>
        <w:t>☐ Shade names or Web Portal orientation settings include direction where needed.</w:t>
      </w:r>
    </w:p>
    <w:p>
      <w:pPr/>
      <w:r>
        <w:t>☐ Motion sensors are assigned to the correct rooms.</w:t>
      </w:r>
    </w:p>
    <w:p>
      <w:pPr/>
      <w:r>
        <w:t>☐ Motion sensors are classified as normal or force correctly.</w:t>
      </w:r>
    </w:p>
    <w:p>
      <w:pPr/>
      <w:r>
        <w:t>☐ Sleep / Wake is configured only for intended bedrooms.</w:t>
      </w:r>
    </w:p>
    <w:p>
      <w:pPr/>
      <w:r>
        <w:t>☐ Keypad buttons call driver-managed commands where needed.</w:t>
      </w:r>
    </w:p>
    <w:p>
      <w:pPr/>
      <w:r>
        <w:t>☐ One lighting room has been validated.</w:t>
      </w:r>
    </w:p>
    <w:p>
      <w:pPr/>
      <w:r>
        <w:t>☐ One shade room has been validated.</w:t>
      </w:r>
    </w:p>
    <w:p>
      <w:pPr/>
      <w:r>
        <w:t>☐ Temperature strategy has been validated room by room if enabled.</w:t>
      </w:r>
    </w:p>
    <w:p>
      <w:pPr/>
      <w:r>
        <w:t>☐ Residence Mode Away / Home has been tested.</w:t>
      </w:r>
    </w:p>
    <w:p>
      <w:pPr/>
      <w:r>
        <w:t>☐ Manual operation protection has been tested.</w:t>
      </w:r>
    </w:p>
    <w:p>
      <w:pPr/>
      <w:r>
        <w:t>☐ Homeowner has been informed of the driver's safety limitations.</w:t>
      </w:r>
    </w:p>
    <w:p>
      <w:pPr>
        <w:pStyle w:val="Heading1"/>
      </w:pPr>
      <w:r>
        <w:t>19. Trial Recommendation</w:t>
      </w:r>
    </w:p>
    <w:p>
      <w:pPr/>
      <w:r>
        <w:t>Recommended trial period: 30 days.</w:t>
      </w:r>
    </w:p>
    <w:p>
      <w:pPr/>
      <w:r>
        <w:t>During the trial, validate:</w:t>
      </w:r>
    </w:p>
    <w:p>
      <w:pPr>
        <w:pStyle w:val="ListBullet"/>
      </w:pPr>
      <w:r>
        <w:t>Daytime lighting behavior.</w:t>
      </w:r>
    </w:p>
    <w:p>
      <w:pPr>
        <w:pStyle w:val="ListBullet"/>
      </w:pPr>
      <w:r>
        <w:t>Evening and night lighting behavior.</w:t>
      </w:r>
    </w:p>
    <w:p>
      <w:pPr>
        <w:pStyle w:val="ListBullet"/>
      </w:pPr>
      <w:r>
        <w:t>Sleep / Wake behavior.</w:t>
      </w:r>
    </w:p>
    <w:p>
      <w:pPr>
        <w:pStyle w:val="ListBullet"/>
      </w:pPr>
      <w:r>
        <w:t>Shade behavior under different sunlight conditions.</w:t>
      </w:r>
    </w:p>
    <w:p>
      <w:pPr>
        <w:pStyle w:val="ListBullet"/>
      </w:pPr>
      <w:r>
        <w:t>Room-specific evening privacy scheduling.</w:t>
      </w:r>
    </w:p>
    <w:p>
      <w:pPr>
        <w:pStyle w:val="ListBullet"/>
      </w:pPr>
      <w:r>
        <w:t>Manual operation protection.</w:t>
      </w:r>
    </w:p>
    <w:p>
      <w:pPr>
        <w:pStyle w:val="ListBullet"/>
      </w:pPr>
      <w:r>
        <w:t>Temperature strategy behavior where enabled.</w:t>
      </w:r>
    </w:p>
    <w:p>
      <w:pPr>
        <w:pStyle w:val="ListBullet"/>
      </w:pPr>
      <w:r>
        <w:t>Residence Mode behavior.</w:t>
      </w:r>
    </w:p>
    <w:p>
      <w:pPr>
        <w:pStyle w:val="ListBullet"/>
      </w:pPr>
      <w:r>
        <w:t>Homeowner Web Portal room strategy tuning.</w:t>
      </w:r>
    </w:p>
    <w:p>
      <w:pPr>
        <w:pStyle w:val="ListBullet"/>
      </w:pPr>
      <w:r>
        <w:t>Homeowner acceptance.</w:t>
      </w:r>
    </w:p>
    <w:p>
      <w:pPr>
        <w:pStyle w:val="ListBullet"/>
      </w:pPr>
      <w:r>
        <w:t>Support log usefulness.</w:t>
      </w:r>
    </w:p>
    <w:p>
      <w:pPr/>
      <w:r>
        <w:t>Do not enable automation in every room before validating behavior step by step.</w:t>
      </w:r>
    </w:p>
    <w:p>
      <w:pPr>
        <w:pStyle w:val="Heading1"/>
      </w:pPr>
      <w:r>
        <w:t>20. Common Installation Mistakes</w:t>
      </w:r>
    </w:p>
    <w:p>
      <w:pPr>
        <w:pStyle w:val="Heading3"/>
      </w:pPr>
      <w:r>
        <w:t>Mistake: Using unclear room names</w:t>
      </w:r>
    </w:p>
    <w:p>
      <w:pPr/>
      <w:r>
        <w:t>Problem: The driver cannot reliably understand room behavior.</w:t>
      </w:r>
    </w:p>
    <w:p>
      <w:pPr/>
      <w:r>
        <w:t>Fix: Use clear room names such as Master Bedroom, Living Room, Kitchen, Bathroom, First Floor Stairs, or Second Floor Stairs.</w:t>
      </w:r>
    </w:p>
    <w:p>
      <w:pPr>
        <w:pStyle w:val="Heading3"/>
      </w:pPr>
      <w:r>
        <w:t>Mistake: Using one room for all stairs</w:t>
      </w:r>
    </w:p>
    <w:p>
      <w:pPr/>
      <w:r>
        <w:t>Problem: Motion on one floor may affect lights on another floor.</w:t>
      </w:r>
    </w:p>
    <w:p>
      <w:pPr/>
      <w:r>
        <w:t>Fix: Split stair areas by floor or landing.</w:t>
      </w:r>
    </w:p>
    <w:p>
      <w:pPr>
        <w:pStyle w:val="Heading3"/>
      </w:pPr>
      <w:r>
        <w:t>Mistake: Assigning devices to the wrong room</w:t>
      </w:r>
    </w:p>
    <w:p>
      <w:pPr/>
      <w:r>
        <w:t>Problem: The wrong room may react to motion, shade logic, or temperature strategy behavior.</w:t>
      </w:r>
    </w:p>
    <w:p>
      <w:pPr/>
      <w:r>
        <w:t>Fix: Confirm device-to-room mapping before enabling automation.</w:t>
      </w:r>
    </w:p>
    <w:p>
      <w:pPr>
        <w:pStyle w:val="Heading3"/>
      </w:pPr>
      <w:r>
        <w:t>Mistake: Missing shade direction or Web Portal orientation</w:t>
      </w:r>
    </w:p>
    <w:p>
      <w:pPr/>
      <w:r>
        <w:t>Problem: Sunlight-related shade behavior may not work as expected.</w:t>
      </w:r>
    </w:p>
    <w:p>
      <w:pPr/>
      <w:r>
        <w:t>Fix: Include orientation such as East, West, South, Southeast, or Southwest in the shade name, or set orientation in the Web Portal where supported.</w:t>
      </w:r>
    </w:p>
    <w:p>
      <w:pPr>
        <w:pStyle w:val="Heading3"/>
      </w:pPr>
      <w:r>
        <w:t>Mistake: Incorrect motion sensor type</w:t>
      </w:r>
    </w:p>
    <w:p>
      <w:pPr/>
      <w:r>
        <w:t>Problem: Lighting may be too passive or too active.</w:t>
      </w:r>
    </w:p>
    <w:p>
      <w:pPr/>
      <w:r>
        <w:t>Fix: Use normal motion for daylight rooms and force motion for dark or windowless rooms.</w:t>
      </w:r>
    </w:p>
    <w:p>
      <w:pPr>
        <w:pStyle w:val="Heading3"/>
      </w:pPr>
      <w:r>
        <w:t>Mistake: Using Sleep / Wake as normal lighting scenes</w:t>
      </w:r>
    </w:p>
    <w:p>
      <w:pPr/>
      <w:r>
        <w:t>Problem: Bedroom state behavior may become confusing.</w:t>
      </w:r>
    </w:p>
    <w:p>
      <w:pPr/>
      <w:r>
        <w:t>Fix: Use Sleep / Wake only for sleeping-state control in bedrooms.</w:t>
      </w:r>
    </w:p>
    <w:p>
      <w:pPr>
        <w:pStyle w:val="Heading3"/>
      </w:pPr>
      <w:r>
        <w:t>Mistake: Keypad scenes bypass the driver</w:t>
      </w:r>
    </w:p>
    <w:p>
      <w:pPr/>
      <w:r>
        <w:t>Problem: The driver may treat the result as a manual change rather than a managed lighting scene.</w:t>
      </w:r>
    </w:p>
    <w:p>
      <w:pPr/>
      <w:r>
        <w:t>Fix: Configure keypads to call driver-managed commands where automation learning or protection is expected.</w:t>
      </w:r>
    </w:p>
    <w:p>
      <w:pPr>
        <w:pStyle w:val="Heading3"/>
      </w:pPr>
      <w:r>
        <w:t>Mistake: Enabling whole-home automation too early</w:t>
      </w:r>
    </w:p>
    <w:p>
      <w:pPr/>
      <w:r>
        <w:t>Problem: Multiple rooms may behave unexpectedly, making troubleshooting difficult.</w:t>
      </w:r>
    </w:p>
    <w:p>
      <w:pPr/>
      <w:r>
        <w:t>Fix: Validate one room first, then expand gradually.</w:t>
      </w:r>
    </w:p>
    <w:p>
      <w:pPr>
        <w:pStyle w:val="Heading1"/>
      </w:pPr>
      <w:r>
        <w:t>21. Support Contact</w:t>
      </w:r>
    </w:p>
    <w:p>
      <w:pPr/>
      <w:r>
        <w:t>For trial availability, onboarding, installation support, or issue review, contact:</w:t>
      </w:r>
    </w:p>
    <w:p>
      <w:pPr/>
      <w:r>
        <w:t>support@livingmindhome.com</w:t>
      </w:r>
    </w:p>
    <w:p>
      <w:pPr/>
      <w:r>
        <w:t>When submitting a support request, include:</w:t>
      </w:r>
    </w:p>
    <w:p>
      <w:pPr>
        <w:pStyle w:val="ListBullet"/>
      </w:pPr>
      <w:r>
        <w:t>Driver version.</w:t>
      </w:r>
    </w:p>
    <w:p>
      <w:pPr>
        <w:pStyle w:val="ListBullet"/>
      </w:pPr>
      <w:r>
        <w:t>Control4 OS version.</w:t>
      </w:r>
    </w:p>
    <w:p>
      <w:pPr>
        <w:pStyle w:val="ListBullet"/>
      </w:pPr>
      <w:r>
        <w:t>Controller model.</w:t>
      </w:r>
    </w:p>
    <w:p>
      <w:pPr>
        <w:pStyle w:val="ListBullet"/>
      </w:pPr>
      <w:r>
        <w:t>Project type.</w:t>
      </w:r>
    </w:p>
    <w:p>
      <w:pPr>
        <w:pStyle w:val="ListBullet"/>
      </w:pPr>
      <w:r>
        <w:t>Room name.</w:t>
      </w:r>
    </w:p>
    <w:p>
      <w:pPr>
        <w:pStyle w:val="ListBullet"/>
      </w:pPr>
      <w:r>
        <w:t>Device name.</w:t>
      </w:r>
    </w:p>
    <w:p>
      <w:pPr>
        <w:pStyle w:val="ListBullet"/>
      </w:pPr>
      <w:r>
        <w:t>Event time.</w:t>
      </w:r>
    </w:p>
    <w:p>
      <w:pPr>
        <w:pStyle w:val="ListBullet"/>
      </w:pPr>
      <w:r>
        <w:t>Relevant driver log excerpt.</w:t>
      </w:r>
    </w:p>
    <w:p>
      <w:pPr>
        <w:pStyle w:val="ListBullet"/>
      </w:pPr>
      <w:r>
        <w:t>Expected behavior.</w:t>
      </w:r>
    </w:p>
    <w:p>
      <w:pPr>
        <w:pStyle w:val="ListBullet"/>
      </w:pPr>
      <w:r>
        <w:t>Actual behavior.</w:t>
      </w:r>
    </w:p>
    <w:p>
      <w:pPr/>
      <w:r>
        <w:t>Do not include private authorization codes, tokens, passwords, or unrelated sensitive project information.</w:t>
      </w:r>
    </w:p>
    <w:p>
      <w:pPr>
        <w:pStyle w:val="Heading1"/>
      </w:pPr>
      <w:r>
        <w:t>22. Third-Party Notice</w:t>
      </w:r>
    </w:p>
    <w:p>
      <w:pPr/>
      <w:r>
        <w:t>LivingMind Home is an independent third-party product and is not affiliated with, endorsed by, or sponsored by Control4, Snap One, or ADI.</w:t>
      </w:r>
    </w:p>
    <w:p>
      <w:pPr/>
      <w:r>
        <w:t>Control4 is a trademark of its respective owner.</w:t>
      </w:r>
    </w:p>
    <w:p>
      <w:pPr>
        <w:pStyle w:val="LMNote"/>
      </w:pPr>
      <w:r>
        <w:t>LivingMind Home - AI Driver for Control4 - Installation Guide - Version 103</w:t>
      </w:r>
    </w:p>
    <w:sectPr w:rsidR="00FC693F" w:rsidRPr="0006063C" w:rsidSect="00034616">
      <w:headerReference w:type="default" r:id="rId9"/>
      <w:footerReference w:type="default" r:id="rId10"/>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646E"/>
        <w:sz w:val="16"/>
      </w:rPr>
      <w:t>Version 103 | Third-party Control4 driver | livingmindhome.com</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right"/>
    </w:pPr>
    <w:r>
      <w:rPr>
        <w:color w:val="5A646E"/>
        <w:sz w:val="16"/>
      </w:rPr>
      <w:t>LivingMind Home - AI Driver for Control4 - Installation Guide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59" w:lineRule="auto"/>
    </w:pPr>
    <w:rPr>
      <w:rFonts w:ascii="Aptos" w:hAnsi="Aptos" w:eastAsia="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80"/>
      <w:outlineLvl w:val="0"/>
    </w:pPr>
    <w:rPr>
      <w:rFonts w:asciiTheme="majorHAnsi" w:eastAsiaTheme="majorEastAsia" w:hAnsiTheme="majorHAnsi" w:cstheme="majorBidi" w:ascii="Aptos" w:hAnsi="Aptos" w:eastAsia="Aptos"/>
      <w:b/>
      <w:bCs/>
      <w:color w:val="0B1F2A"/>
      <w:sz w:val="30"/>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ascii="Aptos" w:hAnsi="Aptos" w:eastAsia="Aptos"/>
      <w:b/>
      <w:bCs/>
      <w:color w:val="0B1F2A"/>
      <w:sz w:val="24"/>
      <w:szCs w:val="26"/>
    </w:rPr>
  </w:style>
  <w:style w:type="paragraph" w:styleId="Heading3">
    <w:name w:val="heading 3"/>
    <w:basedOn w:val="Normal"/>
    <w:next w:val="Normal"/>
    <w:link w:val="Heading3Char"/>
    <w:uiPriority w:val="9"/>
    <w:unhideWhenUsed/>
    <w:qFormat/>
    <w:rsid w:val="00FC693F"/>
    <w:pPr>
      <w:keepNext/>
      <w:keepLines/>
      <w:spacing w:before="200" w:after="80"/>
      <w:outlineLvl w:val="2"/>
    </w:pPr>
    <w:rPr>
      <w:rFonts w:asciiTheme="majorHAnsi" w:eastAsiaTheme="majorEastAsia" w:hAnsiTheme="majorHAnsi" w:cstheme="majorBidi" w:ascii="Aptos" w:hAnsi="Aptos" w:eastAsia="Aptos"/>
      <w:b/>
      <w:bCs/>
      <w:color w:val="0B1F2A"/>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w:hAnsi="Aptos" w:eastAsia="Aptos"/>
      <w:b/>
      <w:color w:val="0B1F2A"/>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LMNote">
    <w:name w:val="LM Note"/>
    <w:basedOn w:val="Normal"/>
    <w:pPr>
      <w:spacing w:before="40" w:after="120"/>
      <w:ind w:left="288" w:right="288"/>
    </w:pPr>
    <w:rPr>
      <w:i/>
      <w:color w:val="46576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LivingMind Home AI Driver for Control4 - Installation Guide</dc:title>
  <dc:subject>Installation Guide and Dealer Setup Checklist - Version 103</dc:subject>
  <dc:creator>LivingMind Home</dc:creator>
  <cp:keywords/>
  <dc:description>Updated for Version 103. AI Driver wording. No AI-Ready terminology.</dc:description>
  <cp:lastModifiedBy/>
  <cp:revision>1</cp:revision>
  <dcterms:created xsi:type="dcterms:W3CDTF">2013-12-23T23:15:00Z</dcterms:created>
  <dcterms:modified xsi:type="dcterms:W3CDTF">2013-12-23T23:15:00Z</dcterms:modified>
  <cp:category/>
</cp:coreProperties>
</file>